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4EA2" w14:textId="77777777" w:rsidR="00BC1FAA" w:rsidRPr="00BC1FAA" w:rsidRDefault="00BC1FAA" w:rsidP="009A525D">
      <w:pPr>
        <w:pStyle w:val="ListBullet"/>
        <w:numPr>
          <w:ilvl w:val="0"/>
          <w:numId w:val="0"/>
        </w:numPr>
        <w:rPr>
          <w:b/>
          <w:bCs/>
          <w:color w:val="4F81BD" w:themeColor="accent1"/>
        </w:rPr>
      </w:pPr>
    </w:p>
    <w:p w14:paraId="121B5ECB" w14:textId="77777777" w:rsidR="002417B5" w:rsidRDefault="00000000">
      <w:pPr>
        <w:jc w:val="center"/>
      </w:pPr>
      <w:r>
        <w:rPr>
          <w:b/>
          <w:sz w:val="32"/>
        </w:rPr>
        <w:t>TAMERON MINNIE</w:t>
      </w:r>
    </w:p>
    <w:p w14:paraId="3F103F3A" w14:textId="77777777" w:rsidR="002417B5" w:rsidRDefault="00000000">
      <w:pPr>
        <w:jc w:val="center"/>
      </w:pPr>
      <w:r>
        <w:rPr>
          <w:sz w:val="20"/>
        </w:rPr>
        <w:t>Johannesburg, South Africa | 060 530 4147 | tameronpeters33@gmail.com</w:t>
      </w:r>
      <w:r>
        <w:rPr>
          <w:sz w:val="20"/>
        </w:rPr>
        <w:br/>
        <w:t>LinkedIn: www.linkedin.com/in/tameron-peters-8293aa126 | Driver’s License: Code B</w:t>
      </w:r>
    </w:p>
    <w:p w14:paraId="6D5677B9" w14:textId="77777777" w:rsidR="002417B5" w:rsidRDefault="00000000">
      <w:r>
        <w:rPr>
          <w:b/>
          <w:sz w:val="24"/>
        </w:rPr>
        <w:t>PROFESSIONAL SUMMARY</w:t>
      </w:r>
    </w:p>
    <w:p w14:paraId="293BE460" w14:textId="77777777" w:rsidR="002417B5" w:rsidRDefault="00000000">
      <w:r>
        <w:rPr>
          <w:sz w:val="20"/>
        </w:rPr>
        <w:t>Detail-oriented and adaptable HR and Administrative professional with experience in customer service, document control, office support, and client communication. Holds a National Diploma in Human Resource Management (NQF5) with practical exposure to HR administration, scheduling, filing systems, and employee support. Proficient in Microsoft Office, HRIS systems, and administrative coordination. Able to work independently and collaboratively within fast-paced environments.</w:t>
      </w:r>
    </w:p>
    <w:p w14:paraId="79B50D90" w14:textId="77777777" w:rsidR="002417B5" w:rsidRDefault="00000000">
      <w:r>
        <w:rPr>
          <w:b/>
          <w:sz w:val="24"/>
        </w:rPr>
        <w:t>CORE COMPETENCIES</w:t>
      </w:r>
    </w:p>
    <w:p w14:paraId="31D65396" w14:textId="77777777" w:rsidR="002417B5" w:rsidRDefault="00000000">
      <w:pPr>
        <w:pStyle w:val="ListBullet"/>
      </w:pPr>
      <w:r>
        <w:rPr>
          <w:sz w:val="20"/>
        </w:rPr>
        <w:t>Office Coordination and Administrative Support</w:t>
      </w:r>
    </w:p>
    <w:p w14:paraId="06516827" w14:textId="77777777" w:rsidR="002417B5" w:rsidRDefault="00000000">
      <w:pPr>
        <w:pStyle w:val="ListBullet"/>
      </w:pPr>
      <w:r>
        <w:rPr>
          <w:sz w:val="20"/>
        </w:rPr>
        <w:t>HR Support and Employee Record Handling</w:t>
      </w:r>
    </w:p>
    <w:p w14:paraId="7C155EA8" w14:textId="77777777" w:rsidR="002417B5" w:rsidRDefault="00000000">
      <w:pPr>
        <w:pStyle w:val="ListBullet"/>
      </w:pPr>
      <w:r>
        <w:rPr>
          <w:sz w:val="20"/>
        </w:rPr>
        <w:t>Scheduling and Appointment Coordination</w:t>
      </w:r>
    </w:p>
    <w:p w14:paraId="5ADD3F9A" w14:textId="77777777" w:rsidR="002417B5" w:rsidRDefault="00000000">
      <w:pPr>
        <w:pStyle w:val="ListBullet"/>
      </w:pPr>
      <w:r>
        <w:rPr>
          <w:sz w:val="20"/>
        </w:rPr>
        <w:t>Front Desk Operations</w:t>
      </w:r>
    </w:p>
    <w:p w14:paraId="74DDD86D" w14:textId="77777777" w:rsidR="002417B5" w:rsidRDefault="00000000">
      <w:pPr>
        <w:pStyle w:val="ListBullet"/>
      </w:pPr>
      <w:r>
        <w:rPr>
          <w:sz w:val="20"/>
        </w:rPr>
        <w:t>Document and Filing Control Systems</w:t>
      </w:r>
    </w:p>
    <w:p w14:paraId="7DC4B37F" w14:textId="77777777" w:rsidR="002417B5" w:rsidRDefault="00000000">
      <w:pPr>
        <w:pStyle w:val="ListBullet"/>
      </w:pPr>
      <w:r>
        <w:rPr>
          <w:sz w:val="20"/>
        </w:rPr>
        <w:t>Data Capturing and Time Management</w:t>
      </w:r>
    </w:p>
    <w:p w14:paraId="7E271089" w14:textId="77777777" w:rsidR="002417B5" w:rsidRDefault="00000000">
      <w:pPr>
        <w:pStyle w:val="ListBullet"/>
      </w:pPr>
      <w:r>
        <w:rPr>
          <w:sz w:val="20"/>
        </w:rPr>
        <w:t>Client Communication and Customer Service</w:t>
      </w:r>
    </w:p>
    <w:p w14:paraId="3BB24C49" w14:textId="77777777" w:rsidR="002417B5" w:rsidRDefault="00000000">
      <w:pPr>
        <w:pStyle w:val="ListBullet"/>
      </w:pPr>
      <w:r>
        <w:rPr>
          <w:sz w:val="20"/>
        </w:rPr>
        <w:t>Adaptable and Detail-Oriented</w:t>
      </w:r>
    </w:p>
    <w:p w14:paraId="42255161" w14:textId="77777777" w:rsidR="002417B5" w:rsidRDefault="00000000">
      <w:r>
        <w:rPr>
          <w:b/>
          <w:sz w:val="24"/>
        </w:rPr>
        <w:t>TECHNICAL SKILLS</w:t>
      </w:r>
    </w:p>
    <w:p w14:paraId="2CAFCD4E" w14:textId="77777777" w:rsidR="002417B5" w:rsidRDefault="00000000">
      <w:pPr>
        <w:pStyle w:val="ListBullet"/>
      </w:pPr>
      <w:r>
        <w:rPr>
          <w:sz w:val="20"/>
        </w:rPr>
        <w:t>Microsoft Office (Word, Outlook, PowerPoint)</w:t>
      </w:r>
    </w:p>
    <w:p w14:paraId="6F6405B8" w14:textId="77777777" w:rsidR="002417B5" w:rsidRDefault="00000000">
      <w:pPr>
        <w:pStyle w:val="ListBullet"/>
      </w:pPr>
      <w:r>
        <w:rPr>
          <w:sz w:val="20"/>
        </w:rPr>
        <w:t>Google Workspace (Gmail, Calendar, Documents)</w:t>
      </w:r>
    </w:p>
    <w:p w14:paraId="6B3C629F" w14:textId="77777777" w:rsidR="002417B5" w:rsidRDefault="00000000">
      <w:pPr>
        <w:pStyle w:val="ListBullet"/>
      </w:pPr>
      <w:r>
        <w:rPr>
          <w:sz w:val="20"/>
        </w:rPr>
        <w:t>Email and Communication Systems</w:t>
      </w:r>
    </w:p>
    <w:p w14:paraId="06A0547E" w14:textId="77777777" w:rsidR="002417B5" w:rsidRDefault="00000000">
      <w:pPr>
        <w:pStyle w:val="ListBullet"/>
      </w:pPr>
      <w:r>
        <w:rPr>
          <w:sz w:val="20"/>
        </w:rPr>
        <w:t>CRM Systems</w:t>
      </w:r>
    </w:p>
    <w:p w14:paraId="4FD61A73" w14:textId="77777777" w:rsidR="002417B5" w:rsidRDefault="00000000">
      <w:pPr>
        <w:pStyle w:val="ListBullet"/>
      </w:pPr>
      <w:r>
        <w:rPr>
          <w:sz w:val="20"/>
        </w:rPr>
        <w:t>Basic HRIS Reporting and Data Entry</w:t>
      </w:r>
    </w:p>
    <w:p w14:paraId="63C17BDA" w14:textId="77777777" w:rsidR="002417B5" w:rsidRDefault="00000000">
      <w:pPr>
        <w:pStyle w:val="ListBullet"/>
      </w:pPr>
      <w:r>
        <w:rPr>
          <w:sz w:val="20"/>
        </w:rPr>
        <w:t>Database Analysis and Reporting</w:t>
      </w:r>
    </w:p>
    <w:p w14:paraId="10B93E61" w14:textId="77777777" w:rsidR="002417B5" w:rsidRDefault="00000000">
      <w:pPr>
        <w:pStyle w:val="ListBullet"/>
      </w:pPr>
      <w:r>
        <w:rPr>
          <w:sz w:val="20"/>
        </w:rPr>
        <w:t>Document Management Systems</w:t>
      </w:r>
    </w:p>
    <w:p w14:paraId="2D9ABD19" w14:textId="77777777" w:rsidR="002417B5" w:rsidRDefault="00000000">
      <w:r>
        <w:rPr>
          <w:b/>
          <w:sz w:val="24"/>
        </w:rPr>
        <w:t>PROFESSIONAL EXPERIENCE</w:t>
      </w:r>
    </w:p>
    <w:p w14:paraId="245521DB" w14:textId="77777777" w:rsidR="002417B5" w:rsidRDefault="00000000">
      <w:r>
        <w:rPr>
          <w:b/>
          <w:sz w:val="20"/>
        </w:rPr>
        <w:t>Visa Officer – Capago International | May 2023 – Nov 2023</w:t>
      </w:r>
    </w:p>
    <w:p w14:paraId="710083C1" w14:textId="77777777" w:rsidR="002417B5" w:rsidRDefault="00000000">
      <w:pPr>
        <w:pStyle w:val="ListBullet"/>
      </w:pPr>
      <w:r>
        <w:rPr>
          <w:sz w:val="20"/>
        </w:rPr>
        <w:t>Processed high volumes of visa applications accurately and confidentially.</w:t>
      </w:r>
    </w:p>
    <w:p w14:paraId="3BCB81F8" w14:textId="77777777" w:rsidR="002417B5" w:rsidRDefault="00000000">
      <w:pPr>
        <w:pStyle w:val="ListBullet"/>
      </w:pPr>
      <w:r>
        <w:rPr>
          <w:sz w:val="20"/>
        </w:rPr>
        <w:t>Maintained organised manual and digital filing systems.</w:t>
      </w:r>
    </w:p>
    <w:p w14:paraId="0945CE81" w14:textId="77777777" w:rsidR="002417B5" w:rsidRDefault="00000000">
      <w:pPr>
        <w:pStyle w:val="ListBullet"/>
      </w:pPr>
      <w:r>
        <w:rPr>
          <w:sz w:val="20"/>
        </w:rPr>
        <w:t>Communicated with clients regarding application updates and required documentation.</w:t>
      </w:r>
    </w:p>
    <w:p w14:paraId="560FE24F" w14:textId="77777777" w:rsidR="002417B5" w:rsidRDefault="00000000">
      <w:pPr>
        <w:pStyle w:val="ListBullet"/>
      </w:pPr>
      <w:r>
        <w:rPr>
          <w:sz w:val="20"/>
        </w:rPr>
        <w:t>Coordinated appointments and maintained structured tracking systems.</w:t>
      </w:r>
    </w:p>
    <w:p w14:paraId="3A69DA6C" w14:textId="77777777" w:rsidR="002417B5" w:rsidRDefault="00000000">
      <w:r>
        <w:rPr>
          <w:b/>
          <w:sz w:val="20"/>
        </w:rPr>
        <w:t>HR/Admin Volunteer – Enviro Parks | Oct 2020 – Jan 2021</w:t>
      </w:r>
    </w:p>
    <w:p w14:paraId="09ED4664" w14:textId="77777777" w:rsidR="002417B5" w:rsidRDefault="00000000">
      <w:pPr>
        <w:pStyle w:val="ListBullet"/>
      </w:pPr>
      <w:r>
        <w:rPr>
          <w:sz w:val="20"/>
        </w:rPr>
        <w:t>Managed incoming calls, emails, and visitor coordination.</w:t>
      </w:r>
    </w:p>
    <w:p w14:paraId="6EB2260B" w14:textId="77777777" w:rsidR="002417B5" w:rsidRDefault="00000000">
      <w:pPr>
        <w:pStyle w:val="ListBullet"/>
      </w:pPr>
      <w:r>
        <w:rPr>
          <w:sz w:val="20"/>
        </w:rPr>
        <w:t>Maintained organised filing systems and office records.</w:t>
      </w:r>
    </w:p>
    <w:p w14:paraId="436A6B48" w14:textId="77777777" w:rsidR="002417B5" w:rsidRDefault="00000000">
      <w:pPr>
        <w:pStyle w:val="ListBullet"/>
      </w:pPr>
      <w:r>
        <w:rPr>
          <w:sz w:val="20"/>
        </w:rPr>
        <w:t>Supported general office administration and HR-related tasks.</w:t>
      </w:r>
    </w:p>
    <w:p w14:paraId="64A28996" w14:textId="77777777" w:rsidR="002417B5" w:rsidRDefault="00000000">
      <w:r>
        <w:rPr>
          <w:b/>
          <w:sz w:val="24"/>
        </w:rPr>
        <w:t>EDUCATION</w:t>
      </w:r>
    </w:p>
    <w:p w14:paraId="4A8536ED" w14:textId="77777777" w:rsidR="002417B5" w:rsidRDefault="00000000">
      <w:pPr>
        <w:pStyle w:val="ListBullet"/>
      </w:pPr>
      <w:r>
        <w:rPr>
          <w:sz w:val="20"/>
        </w:rPr>
        <w:t>National Diploma in Human Resource Management – Optimi College</w:t>
      </w:r>
    </w:p>
    <w:p w14:paraId="73991077" w14:textId="77777777" w:rsidR="002417B5" w:rsidRDefault="00000000">
      <w:pPr>
        <w:pStyle w:val="ListBullet"/>
      </w:pPr>
      <w:r>
        <w:rPr>
          <w:sz w:val="20"/>
        </w:rPr>
        <w:t>Business Administration (NQF 4) – Meriting Youth Development (2020)</w:t>
      </w:r>
    </w:p>
    <w:p w14:paraId="5219946C" w14:textId="77777777" w:rsidR="002417B5" w:rsidRDefault="00000000">
      <w:r>
        <w:rPr>
          <w:b/>
          <w:sz w:val="24"/>
        </w:rPr>
        <w:t>CERTIFICATIONS</w:t>
      </w:r>
    </w:p>
    <w:p w14:paraId="3A5FE25B" w14:textId="77777777" w:rsidR="002417B5" w:rsidRDefault="00000000">
      <w:pPr>
        <w:pStyle w:val="ListBullet"/>
      </w:pPr>
      <w:r>
        <w:rPr>
          <w:sz w:val="20"/>
        </w:rPr>
        <w:t>Strategic Human Resource Management</w:t>
      </w:r>
    </w:p>
    <w:p w14:paraId="0B7B7ED9" w14:textId="77777777" w:rsidR="002417B5" w:rsidRDefault="00000000">
      <w:pPr>
        <w:pStyle w:val="ListBullet"/>
      </w:pPr>
      <w:r>
        <w:rPr>
          <w:sz w:val="20"/>
        </w:rPr>
        <w:t>Business Analysis and Process Management</w:t>
      </w:r>
    </w:p>
    <w:p w14:paraId="1BBE10BE" w14:textId="77777777" w:rsidR="002417B5" w:rsidRDefault="00000000">
      <w:pPr>
        <w:pStyle w:val="ListBullet"/>
      </w:pPr>
      <w:r>
        <w:rPr>
          <w:sz w:val="20"/>
        </w:rPr>
        <w:t>Health and Safety</w:t>
      </w:r>
    </w:p>
    <w:p w14:paraId="65950E8E" w14:textId="77777777" w:rsidR="002417B5" w:rsidRDefault="00000000">
      <w:pPr>
        <w:pStyle w:val="ListBullet"/>
      </w:pPr>
      <w:r>
        <w:rPr>
          <w:sz w:val="20"/>
        </w:rPr>
        <w:t>HRIS and Employee Records Data Entry</w:t>
      </w:r>
    </w:p>
    <w:p w14:paraId="225C4D02" w14:textId="77777777" w:rsidR="002417B5" w:rsidRDefault="00000000">
      <w:pPr>
        <w:pStyle w:val="ListBullet"/>
      </w:pPr>
      <w:r>
        <w:rPr>
          <w:sz w:val="20"/>
        </w:rPr>
        <w:t>Data Visualization and Reporting</w:t>
      </w:r>
    </w:p>
    <w:p w14:paraId="4A02FD06" w14:textId="77777777" w:rsidR="002417B5" w:rsidRDefault="00000000">
      <w:pPr>
        <w:pStyle w:val="ListBullet"/>
      </w:pPr>
      <w:r>
        <w:rPr>
          <w:sz w:val="20"/>
        </w:rPr>
        <w:t>Professional Business Email and Workplace Communication</w:t>
      </w:r>
    </w:p>
    <w:p w14:paraId="6FB1AAF7" w14:textId="77777777" w:rsidR="002417B5" w:rsidRDefault="00000000">
      <w:r>
        <w:rPr>
          <w:b/>
          <w:sz w:val="24"/>
        </w:rPr>
        <w:t>REFERENCES</w:t>
      </w:r>
    </w:p>
    <w:p w14:paraId="0DF8B321" w14:textId="77777777" w:rsidR="002417B5" w:rsidRDefault="00000000">
      <w:r>
        <w:rPr>
          <w:sz w:val="20"/>
        </w:rPr>
        <w:t>Available upon request</w:t>
      </w:r>
    </w:p>
    <w:sectPr w:rsidR="002417B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87224F"/>
    <w:multiLevelType w:val="hybridMultilevel"/>
    <w:tmpl w:val="DEC01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F802D9"/>
    <w:multiLevelType w:val="hybridMultilevel"/>
    <w:tmpl w:val="E928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67043"/>
    <w:multiLevelType w:val="hybridMultilevel"/>
    <w:tmpl w:val="0764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F3727"/>
    <w:multiLevelType w:val="hybridMultilevel"/>
    <w:tmpl w:val="82101F2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EBA7B9B"/>
    <w:multiLevelType w:val="hybridMultilevel"/>
    <w:tmpl w:val="9C002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9F30CD2"/>
    <w:multiLevelType w:val="hybridMultilevel"/>
    <w:tmpl w:val="2EAE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D698B"/>
    <w:multiLevelType w:val="hybridMultilevel"/>
    <w:tmpl w:val="768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0A7E93"/>
    <w:multiLevelType w:val="hybridMultilevel"/>
    <w:tmpl w:val="2A7A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608954">
    <w:abstractNumId w:val="8"/>
  </w:num>
  <w:num w:numId="2" w16cid:durableId="443579570">
    <w:abstractNumId w:val="6"/>
  </w:num>
  <w:num w:numId="3" w16cid:durableId="1815944181">
    <w:abstractNumId w:val="5"/>
  </w:num>
  <w:num w:numId="4" w16cid:durableId="1932933936">
    <w:abstractNumId w:val="4"/>
  </w:num>
  <w:num w:numId="5" w16cid:durableId="1830365250">
    <w:abstractNumId w:val="7"/>
  </w:num>
  <w:num w:numId="6" w16cid:durableId="735978625">
    <w:abstractNumId w:val="3"/>
  </w:num>
  <w:num w:numId="7" w16cid:durableId="1948124768">
    <w:abstractNumId w:val="2"/>
  </w:num>
  <w:num w:numId="8" w16cid:durableId="501357144">
    <w:abstractNumId w:val="1"/>
  </w:num>
  <w:num w:numId="9" w16cid:durableId="1651054048">
    <w:abstractNumId w:val="0"/>
  </w:num>
  <w:num w:numId="10" w16cid:durableId="1041632983">
    <w:abstractNumId w:val="16"/>
  </w:num>
  <w:num w:numId="11" w16cid:durableId="601651436">
    <w:abstractNumId w:val="12"/>
  </w:num>
  <w:num w:numId="12" w16cid:durableId="625231875">
    <w:abstractNumId w:val="15"/>
  </w:num>
  <w:num w:numId="13" w16cid:durableId="550190365">
    <w:abstractNumId w:val="13"/>
  </w:num>
  <w:num w:numId="14" w16cid:durableId="2114739059">
    <w:abstractNumId w:val="10"/>
  </w:num>
  <w:num w:numId="15" w16cid:durableId="601188751">
    <w:abstractNumId w:val="14"/>
  </w:num>
  <w:num w:numId="16" w16cid:durableId="1112942461">
    <w:abstractNumId w:val="11"/>
  </w:num>
  <w:num w:numId="17" w16cid:durableId="5960574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229D"/>
    <w:rsid w:val="00034616"/>
    <w:rsid w:val="0006063C"/>
    <w:rsid w:val="0007465F"/>
    <w:rsid w:val="000B1C69"/>
    <w:rsid w:val="000D2F35"/>
    <w:rsid w:val="000F0506"/>
    <w:rsid w:val="00101E6F"/>
    <w:rsid w:val="0015074B"/>
    <w:rsid w:val="001543FA"/>
    <w:rsid w:val="00156AA4"/>
    <w:rsid w:val="00186359"/>
    <w:rsid w:val="00191658"/>
    <w:rsid w:val="0019247E"/>
    <w:rsid w:val="001A72FC"/>
    <w:rsid w:val="001F2FB4"/>
    <w:rsid w:val="0022751B"/>
    <w:rsid w:val="0023689A"/>
    <w:rsid w:val="002417B5"/>
    <w:rsid w:val="002611A4"/>
    <w:rsid w:val="0028434B"/>
    <w:rsid w:val="002939EA"/>
    <w:rsid w:val="0029639D"/>
    <w:rsid w:val="002A195F"/>
    <w:rsid w:val="002A711E"/>
    <w:rsid w:val="002B7BFD"/>
    <w:rsid w:val="002D09E9"/>
    <w:rsid w:val="002E7E7D"/>
    <w:rsid w:val="00326F90"/>
    <w:rsid w:val="00332E99"/>
    <w:rsid w:val="00374096"/>
    <w:rsid w:val="003C63F9"/>
    <w:rsid w:val="00416C05"/>
    <w:rsid w:val="00430C83"/>
    <w:rsid w:val="00452C30"/>
    <w:rsid w:val="00465109"/>
    <w:rsid w:val="00485F47"/>
    <w:rsid w:val="00521B3E"/>
    <w:rsid w:val="005566CD"/>
    <w:rsid w:val="005611F9"/>
    <w:rsid w:val="00566E43"/>
    <w:rsid w:val="005717AA"/>
    <w:rsid w:val="00592060"/>
    <w:rsid w:val="005D053F"/>
    <w:rsid w:val="005D1746"/>
    <w:rsid w:val="005D7319"/>
    <w:rsid w:val="005F0D40"/>
    <w:rsid w:val="006234BA"/>
    <w:rsid w:val="00630E38"/>
    <w:rsid w:val="00642476"/>
    <w:rsid w:val="006574A1"/>
    <w:rsid w:val="0067316A"/>
    <w:rsid w:val="006B2B5F"/>
    <w:rsid w:val="006D1159"/>
    <w:rsid w:val="0070386D"/>
    <w:rsid w:val="00756608"/>
    <w:rsid w:val="007576D6"/>
    <w:rsid w:val="00757C4C"/>
    <w:rsid w:val="0076591E"/>
    <w:rsid w:val="00771C7C"/>
    <w:rsid w:val="007837BD"/>
    <w:rsid w:val="007919B5"/>
    <w:rsid w:val="007941DA"/>
    <w:rsid w:val="007957E2"/>
    <w:rsid w:val="007A1474"/>
    <w:rsid w:val="007B074D"/>
    <w:rsid w:val="00807C2A"/>
    <w:rsid w:val="00820270"/>
    <w:rsid w:val="008466A3"/>
    <w:rsid w:val="0085555E"/>
    <w:rsid w:val="00865B41"/>
    <w:rsid w:val="008E279A"/>
    <w:rsid w:val="008F6DA5"/>
    <w:rsid w:val="00920404"/>
    <w:rsid w:val="009323A7"/>
    <w:rsid w:val="0094715B"/>
    <w:rsid w:val="00951CD2"/>
    <w:rsid w:val="009814A4"/>
    <w:rsid w:val="009A135B"/>
    <w:rsid w:val="009A525D"/>
    <w:rsid w:val="009C0F1E"/>
    <w:rsid w:val="009C3C33"/>
    <w:rsid w:val="009F0FEE"/>
    <w:rsid w:val="00A36BE5"/>
    <w:rsid w:val="00A377C8"/>
    <w:rsid w:val="00A43397"/>
    <w:rsid w:val="00AA1D8D"/>
    <w:rsid w:val="00AA3206"/>
    <w:rsid w:val="00AA5CC3"/>
    <w:rsid w:val="00AB3338"/>
    <w:rsid w:val="00AF7B37"/>
    <w:rsid w:val="00B20490"/>
    <w:rsid w:val="00B249C8"/>
    <w:rsid w:val="00B47730"/>
    <w:rsid w:val="00B66B07"/>
    <w:rsid w:val="00B753F5"/>
    <w:rsid w:val="00B77E8F"/>
    <w:rsid w:val="00BA5803"/>
    <w:rsid w:val="00BB5607"/>
    <w:rsid w:val="00BC1FAA"/>
    <w:rsid w:val="00BD0765"/>
    <w:rsid w:val="00BF584E"/>
    <w:rsid w:val="00C11B4C"/>
    <w:rsid w:val="00C45520"/>
    <w:rsid w:val="00C57478"/>
    <w:rsid w:val="00C7374D"/>
    <w:rsid w:val="00CA40EA"/>
    <w:rsid w:val="00CA5B63"/>
    <w:rsid w:val="00CB0664"/>
    <w:rsid w:val="00CD78FD"/>
    <w:rsid w:val="00CE21BD"/>
    <w:rsid w:val="00CF0A09"/>
    <w:rsid w:val="00CF2386"/>
    <w:rsid w:val="00D03DD4"/>
    <w:rsid w:val="00D23D4E"/>
    <w:rsid w:val="00D52049"/>
    <w:rsid w:val="00D61115"/>
    <w:rsid w:val="00D9242B"/>
    <w:rsid w:val="00DE1C8B"/>
    <w:rsid w:val="00DF1DA8"/>
    <w:rsid w:val="00DF377F"/>
    <w:rsid w:val="00E074C0"/>
    <w:rsid w:val="00E35501"/>
    <w:rsid w:val="00E650BA"/>
    <w:rsid w:val="00E66EBB"/>
    <w:rsid w:val="00E71C90"/>
    <w:rsid w:val="00E80A62"/>
    <w:rsid w:val="00EA25A4"/>
    <w:rsid w:val="00EA2A3F"/>
    <w:rsid w:val="00EB22E1"/>
    <w:rsid w:val="00EB2730"/>
    <w:rsid w:val="00ED1086"/>
    <w:rsid w:val="00EE3A6B"/>
    <w:rsid w:val="00F163FC"/>
    <w:rsid w:val="00F26C2F"/>
    <w:rsid w:val="00F449F3"/>
    <w:rsid w:val="00F62160"/>
    <w:rsid w:val="00F62C98"/>
    <w:rsid w:val="00F910D3"/>
    <w:rsid w:val="00FC5A9E"/>
    <w:rsid w:val="00FC693F"/>
    <w:rsid w:val="00FC79F5"/>
    <w:rsid w:val="00FE4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B4A121"/>
  <w14:defaultImageDpi w14:val="300"/>
  <w15:docId w15:val="{7C3F539E-3C2B-F54D-9166-E3C4A5A6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css-0">
    <w:name w:val="css-0"/>
    <w:basedOn w:val="DefaultParagraphFont"/>
    <w:rsid w:val="00D9242B"/>
  </w:style>
  <w:style w:type="character" w:customStyle="1" w:styleId="css-1f32sl1">
    <w:name w:val="css-1f32sl1"/>
    <w:basedOn w:val="DefaultParagraphFont"/>
    <w:rsid w:val="00D9242B"/>
  </w:style>
  <w:style w:type="character" w:customStyle="1" w:styleId="css-10o52y0">
    <w:name w:val="css-10o52y0"/>
    <w:basedOn w:val="DefaultParagraphFont"/>
    <w:rsid w:val="00D9242B"/>
  </w:style>
  <w:style w:type="character" w:customStyle="1" w:styleId="css-1fxatq4">
    <w:name w:val="css-1fxatq4"/>
    <w:basedOn w:val="DefaultParagraphFont"/>
    <w:rsid w:val="00D9242B"/>
  </w:style>
  <w:style w:type="character" w:customStyle="1" w:styleId="css-1g9q2al">
    <w:name w:val="css-1g9q2al"/>
    <w:basedOn w:val="DefaultParagraphFont"/>
    <w:rsid w:val="00EE3A6B"/>
  </w:style>
  <w:style w:type="character" w:customStyle="1" w:styleId="css-7gslln">
    <w:name w:val="css-7gslln"/>
    <w:basedOn w:val="DefaultParagraphFont"/>
    <w:rsid w:val="00EB2730"/>
  </w:style>
  <w:style w:type="character" w:customStyle="1" w:styleId="css-lq4jk2">
    <w:name w:val="css-lq4jk2"/>
    <w:basedOn w:val="DefaultParagraphFont"/>
    <w:rsid w:val="00EB2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Tameron Peters</cp:lastModifiedBy>
  <cp:revision>3</cp:revision>
  <dcterms:created xsi:type="dcterms:W3CDTF">2026-04-21T12:06:00Z</dcterms:created>
  <dcterms:modified xsi:type="dcterms:W3CDTF">2026-05-27T09:47:00Z</dcterms:modified>
  <cp:category/>
</cp:coreProperties>
</file>