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75" w:rsidRDefault="00B317A4">
      <w:pPr>
        <w:pStyle w:val="Heading1"/>
        <w:jc w:val="center"/>
      </w:pPr>
      <w:r>
        <w:t>ADEDOLAPO FLORENCE KALEJAIYE</w:t>
      </w:r>
    </w:p>
    <w:p w:rsidR="00987875" w:rsidRDefault="00B317A4">
      <w:pPr>
        <w:jc w:val="center"/>
      </w:pPr>
      <w:r>
        <w:rPr>
          <w:b/>
        </w:rPr>
        <w:t>Customer Service Representative &amp; Dispatcher | Remote Support Specialist</w:t>
      </w:r>
      <w:r>
        <w:rPr>
          <w:b/>
        </w:rPr>
        <w:br/>
      </w:r>
      <w:r>
        <w:t>Lagos, Nigeria | 07036167333 | adeshewalove@gmail.com</w:t>
      </w:r>
    </w:p>
    <w:p w:rsidR="00987875" w:rsidRDefault="00B317A4">
      <w:pPr>
        <w:pStyle w:val="Heading2"/>
      </w:pPr>
      <w:r>
        <w:t>CAREER OBJECTIVE</w:t>
      </w:r>
    </w:p>
    <w:p w:rsidR="00987875" w:rsidRDefault="00B317A4">
      <w:r>
        <w:t>Dedicated and customer-focused professional seeking a remote Customer Service Representative &amp; Dispatcher role in South Africa. Bringing strong interpersonal and communication skills, a customer-oriented mindset, and a positive attitude. Committed to delivering excellent customer support, resolving concerns efficiently, and contributing to organizational success.</w:t>
      </w:r>
    </w:p>
    <w:p w:rsidR="00987875" w:rsidRDefault="00B317A4">
      <w:pPr>
        <w:pStyle w:val="Heading2"/>
      </w:pPr>
      <w:r>
        <w:t>PROFESSIONAL SUMMARY</w:t>
      </w:r>
    </w:p>
    <w:p w:rsidR="00987875" w:rsidRDefault="00B317A4">
      <w:r>
        <w:t>Experienced customer service professional with over 5 years of experience in POS customer service and hospitality. Skilled in handling customer inquiries, complaint resolution, relationship building, and delivering excellent service. Able to work independently and professionally in remote environments.</w:t>
      </w:r>
    </w:p>
    <w:p w:rsidR="00987875" w:rsidRDefault="00B317A4">
      <w:pPr>
        <w:pStyle w:val="Heading2"/>
      </w:pPr>
      <w:r>
        <w:t>SKILLS &amp; ABILITIES</w:t>
      </w:r>
    </w:p>
    <w:p w:rsidR="00987875" w:rsidRDefault="00B317A4">
      <w:pPr>
        <w:pStyle w:val="ListBullet"/>
      </w:pPr>
      <w:r>
        <w:t>Strong Communication Skills</w:t>
      </w:r>
    </w:p>
    <w:p w:rsidR="00987875" w:rsidRDefault="00B317A4">
      <w:pPr>
        <w:pStyle w:val="ListBullet"/>
      </w:pPr>
      <w:r>
        <w:t>Interpersonal Skills</w:t>
      </w:r>
    </w:p>
    <w:p w:rsidR="00987875" w:rsidRDefault="00B317A4">
      <w:pPr>
        <w:pStyle w:val="ListBullet"/>
      </w:pPr>
      <w:r>
        <w:t>Customer-Oriented Mindset</w:t>
      </w:r>
    </w:p>
    <w:p w:rsidR="00987875" w:rsidRDefault="00B317A4">
      <w:pPr>
        <w:pStyle w:val="ListBullet"/>
      </w:pPr>
      <w:r>
        <w:t>Positive Attitude</w:t>
      </w:r>
    </w:p>
    <w:p w:rsidR="00987875" w:rsidRDefault="00B317A4">
      <w:pPr>
        <w:pStyle w:val="ListBullet"/>
      </w:pPr>
      <w:r>
        <w:t>Basic Knowledge of Customer Service Practices</w:t>
      </w:r>
    </w:p>
    <w:p w:rsidR="00987875" w:rsidRDefault="00B317A4">
      <w:pPr>
        <w:pStyle w:val="ListBullet"/>
      </w:pPr>
      <w:r>
        <w:t>Problem Solving</w:t>
      </w:r>
    </w:p>
    <w:p w:rsidR="00987875" w:rsidRDefault="00B317A4">
      <w:pPr>
        <w:pStyle w:val="ListBullet"/>
      </w:pPr>
      <w:r>
        <w:t>Time Management</w:t>
      </w:r>
    </w:p>
    <w:p w:rsidR="00987875" w:rsidRDefault="00B317A4">
      <w:pPr>
        <w:pStyle w:val="ListBullet"/>
      </w:pPr>
      <w:r>
        <w:t>Team Collaboration</w:t>
      </w:r>
    </w:p>
    <w:p w:rsidR="00987875" w:rsidRDefault="00B317A4">
      <w:pPr>
        <w:pStyle w:val="ListBullet"/>
      </w:pPr>
      <w:r>
        <w:t>Multitasking</w:t>
      </w:r>
    </w:p>
    <w:p w:rsidR="00987875" w:rsidRDefault="00B317A4">
      <w:pPr>
        <w:pStyle w:val="ListBullet"/>
      </w:pPr>
      <w:r>
        <w:t>Remote Work Readiness</w:t>
      </w:r>
    </w:p>
    <w:p w:rsidR="00987875" w:rsidRDefault="00B317A4">
      <w:pPr>
        <w:pStyle w:val="Heading2"/>
      </w:pPr>
      <w:r>
        <w:t>PROFESSIONAL SKILLS</w:t>
      </w:r>
    </w:p>
    <w:p w:rsidR="00987875" w:rsidRDefault="00B317A4">
      <w:pPr>
        <w:pStyle w:val="ListBullet"/>
      </w:pPr>
      <w:r>
        <w:t>Customer Service &amp; Customer Support</w:t>
      </w:r>
    </w:p>
    <w:p w:rsidR="00987875" w:rsidRDefault="00B317A4">
      <w:pPr>
        <w:pStyle w:val="ListBullet"/>
      </w:pPr>
      <w:r>
        <w:t>POS Transaction Handling</w:t>
      </w:r>
    </w:p>
    <w:p w:rsidR="00987875" w:rsidRDefault="00B317A4">
      <w:pPr>
        <w:pStyle w:val="ListBullet"/>
      </w:pPr>
      <w:r>
        <w:t>Complaint Resolution</w:t>
      </w:r>
    </w:p>
    <w:p w:rsidR="00987875" w:rsidRDefault="00B317A4">
      <w:pPr>
        <w:pStyle w:val="ListBullet"/>
      </w:pPr>
      <w:r>
        <w:t>Customer Communication</w:t>
      </w:r>
    </w:p>
    <w:p w:rsidR="00987875" w:rsidRDefault="00B317A4">
      <w:pPr>
        <w:pStyle w:val="ListBullet"/>
      </w:pPr>
      <w:r>
        <w:t>Guest Service &amp; Hospitality</w:t>
      </w:r>
    </w:p>
    <w:p w:rsidR="00987875" w:rsidRDefault="00B317A4">
      <w:pPr>
        <w:pStyle w:val="ListBullet"/>
      </w:pPr>
      <w:r>
        <w:t>Task Coordination &amp; Dispatch Support</w:t>
      </w:r>
    </w:p>
    <w:p w:rsidR="00987875" w:rsidRDefault="00B317A4">
      <w:pPr>
        <w:pStyle w:val="Heading2"/>
      </w:pPr>
      <w:r>
        <w:t>WORK EXPERIENCE</w:t>
      </w:r>
    </w:p>
    <w:p w:rsidR="00987875" w:rsidRDefault="00B317A4">
      <w:r>
        <w:rPr>
          <w:b/>
        </w:rPr>
        <w:t>POS Customer Service Representative | 3 Years</w:t>
      </w:r>
    </w:p>
    <w:p w:rsidR="00987875" w:rsidRDefault="00B317A4">
      <w:pPr>
        <w:pStyle w:val="ListBullet"/>
      </w:pPr>
      <w:r>
        <w:t>Handled customer inquiries and POS transactions efficiently.</w:t>
      </w:r>
    </w:p>
    <w:p w:rsidR="00987875" w:rsidRDefault="00B317A4" w:rsidP="00A410B0">
      <w:r>
        <w:lastRenderedPageBreak/>
        <w:t>Resolved customer complaints professionally and maintained customer satisfaction.</w:t>
      </w:r>
    </w:p>
    <w:p w:rsidR="00987875" w:rsidRDefault="00B317A4">
      <w:pPr>
        <w:pStyle w:val="ListBullet"/>
      </w:pPr>
      <w:r>
        <w:t>Built positive customer relationships through excellent communication.</w:t>
      </w:r>
    </w:p>
    <w:p w:rsidR="00987875" w:rsidRDefault="00B317A4">
      <w:r>
        <w:rPr>
          <w:b/>
        </w:rPr>
        <w:t>Waitress – Napolitan Palace Stone Hotel | 2 Years</w:t>
      </w:r>
    </w:p>
    <w:p w:rsidR="00987875" w:rsidRDefault="00B317A4">
      <w:pPr>
        <w:pStyle w:val="ListBullet"/>
      </w:pPr>
      <w:r>
        <w:t>Provided excellent customer service in a fast-paced hospitality environment.</w:t>
      </w:r>
    </w:p>
    <w:p w:rsidR="00987875" w:rsidRDefault="00B317A4">
      <w:pPr>
        <w:pStyle w:val="ListBullet"/>
      </w:pPr>
      <w:r>
        <w:t>Responded to guest requests professionally.</w:t>
      </w:r>
    </w:p>
    <w:p w:rsidR="00987875" w:rsidRDefault="00B317A4">
      <w:pPr>
        <w:pStyle w:val="ListBullet"/>
      </w:pPr>
      <w:r>
        <w:t>Maintained a welcoming and customer-friendly atmosphere.</w:t>
      </w:r>
    </w:p>
    <w:p w:rsidR="00987875" w:rsidRDefault="00B317A4">
      <w:pPr>
        <w:pStyle w:val="Heading2"/>
      </w:pPr>
      <w:r>
        <w:t>EDUCATIONAL BACKGROUND</w:t>
      </w:r>
    </w:p>
    <w:p w:rsidR="00B317A4" w:rsidRDefault="00B317A4">
      <w:r>
        <w:t>Lagos State Polytechnic (LASPOTECH) — National Diploma</w:t>
      </w:r>
      <w:r w:rsidR="00BF2326">
        <w:br/>
      </w:r>
      <w:bookmarkStart w:id="0" w:name="_GoBack"/>
      <w:bookmarkEnd w:id="0"/>
      <w:r>
        <w:t xml:space="preserve"> (ND</w:t>
      </w:r>
      <w:r w:rsidR="00BF2326">
        <w:t xml:space="preserve"> Mass Communication</w:t>
      </w:r>
      <w:r>
        <w:t>) | 2019–2013</w:t>
      </w:r>
    </w:p>
    <w:p w:rsidR="00987875" w:rsidRDefault="00B317A4">
      <w:r>
        <w:t>Millennium Senior Secondary School — SSCE | 2016</w:t>
      </w:r>
    </w:p>
    <w:p w:rsidR="00987875" w:rsidRDefault="00B317A4">
      <w:pPr>
        <w:pStyle w:val="Heading2"/>
      </w:pPr>
      <w:r>
        <w:t>LANGUAGE</w:t>
      </w:r>
    </w:p>
    <w:p w:rsidR="00987875" w:rsidRDefault="00B317A4">
      <w:r>
        <w:t>English • Yoruba</w:t>
      </w:r>
    </w:p>
    <w:p w:rsidR="00987875" w:rsidRDefault="00B317A4">
      <w:pPr>
        <w:pStyle w:val="Heading2"/>
      </w:pPr>
      <w:r>
        <w:t>PERSONAL SKILLS</w:t>
      </w:r>
    </w:p>
    <w:p w:rsidR="00987875" w:rsidRDefault="00B317A4" w:rsidP="00A410B0">
      <w:r>
        <w:t>Dedicated • Bold • Independent • Innovative</w:t>
      </w:r>
    </w:p>
    <w:sectPr w:rsidR="009878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B49FE"/>
    <w:rsid w:val="00987875"/>
    <w:rsid w:val="00A3184C"/>
    <w:rsid w:val="00A410B0"/>
    <w:rsid w:val="00AA1D8D"/>
    <w:rsid w:val="00B317A4"/>
    <w:rsid w:val="00B47730"/>
    <w:rsid w:val="00BF2326"/>
    <w:rsid w:val="00C27FEE"/>
    <w:rsid w:val="00CB0664"/>
    <w:rsid w:val="00FA0E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24F6641-AEBC-456A-B3FE-280E9696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8761-5486-49CB-9AB0-6D199FF2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2026-06-05T15:54:00Z</dcterms:created>
  <dcterms:modified xsi:type="dcterms:W3CDTF">2026-06-05T15:54:00Z</dcterms:modified>
  <cp:category/>
</cp:coreProperties>
</file>