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TOM STABLER</w:t>
      </w:r>
    </w:p>
    <w:p>
      <w:r>
        <w:t>Hermanus, South Africa (Remote)</w:t>
      </w:r>
    </w:p>
    <w:p>
      <w:r>
        <w:t>082 838 9005</w:t>
      </w:r>
    </w:p>
    <w:p>
      <w:r>
        <w:t>tomstablersa@gmail.com</w:t>
      </w:r>
    </w:p>
    <w:p/>
    <w:p>
      <w:r>
        <w:t>PROFESSIONAL SUMMARY</w:t>
      </w:r>
    </w:p>
    <w:p>
      <w:r>
        <w:t>Highly organised and detail-oriented operations professional with 10+ years of experience managing administrative systems, documentation, and communication in fast-paced environments. Proven ability to maintain accurate records, follow structured processes, and ensure tasks are completed consistently and on time. Strong communicator with experience liaising with clients, suppliers, and internal teams. Quick to learn new systems and committed to delivering reliable, high-quality work in a remote environment.</w:t>
      </w:r>
    </w:p>
    <w:p/>
    <w:p>
      <w:r>
        <w:t>CORE SKILLS</w:t>
      </w:r>
    </w:p>
    <w:p>
      <w:r>
        <w:t>Administrative support &amp; coordination</w:t>
      </w:r>
    </w:p>
    <w:p>
      <w:r>
        <w:t>Document management &amp; filing systems</w:t>
      </w:r>
    </w:p>
    <w:p>
      <w:r>
        <w:t>Attention to detail &amp; accuracy</w:t>
      </w:r>
    </w:p>
    <w:p>
      <w:r>
        <w:t>Client &amp; supplier communication</w:t>
      </w:r>
    </w:p>
    <w:p>
      <w:r>
        <w:t>Calendar, email &amp; task management</w:t>
      </w:r>
    </w:p>
    <w:p>
      <w:r>
        <w:t>Process adherence &amp; workflow organisation</w:t>
      </w:r>
    </w:p>
    <w:p>
      <w:r>
        <w:t>Data entry &amp; reporting</w:t>
      </w:r>
    </w:p>
    <w:p>
      <w:r>
        <w:t>Problem solving &amp; task follow-through</w:t>
      </w:r>
    </w:p>
    <w:p/>
    <w:p>
      <w:r>
        <w:t>PROFESSIONAL EXPERIENCE</w:t>
      </w:r>
    </w:p>
    <w:p/>
    <w:p>
      <w:r>
        <w:t>Ou Meul Bakery Group – Hermanus</w:t>
      </w:r>
    </w:p>
    <w:p>
      <w:r>
        <w:t>General Manager | 2024 – Present</w:t>
      </w:r>
    </w:p>
    <w:p>
      <w:r>
        <w:t>- Managed daily administrative operations including reporting, documentation, and communication across departments</w:t>
      </w:r>
    </w:p>
    <w:p>
      <w:r>
        <w:t>- Maintained accurate records for stock, suppliers, and financial reporting</w:t>
      </w:r>
    </w:p>
    <w:p>
      <w:r>
        <w:t>- Coordinated communication with suppliers and service providers, ensuring timely responses and follow-ups</w:t>
      </w:r>
    </w:p>
    <w:p>
      <w:r>
        <w:t>- Implemented structured filing and organisational systems for operational efficiency</w:t>
      </w:r>
    </w:p>
    <w:p>
      <w:r>
        <w:t>- Handled high volumes of information while maintaining accuracy and attention to detail</w:t>
      </w:r>
    </w:p>
    <w:p>
      <w:r>
        <w:t>- Ensured all procedures were followed consistently across teams</w:t>
      </w:r>
    </w:p>
    <w:p/>
    <w:p>
      <w:r>
        <w:t>Faircape Group</w:t>
      </w:r>
    </w:p>
    <w:p>
      <w:r>
        <w:t>Senior Sous Chef | 2023 – 2024</w:t>
      </w:r>
    </w:p>
    <w:p>
      <w:r>
        <w:t>- Maintained strict compliance with documentation, food safety records, and operational procedures</w:t>
      </w:r>
    </w:p>
    <w:p>
      <w:r>
        <w:t>- Assisted with stock control, reporting, and supplier coordination</w:t>
      </w:r>
    </w:p>
    <w:p>
      <w:r>
        <w:t>- Worked within structured systems requiring accuracy and consistency</w:t>
      </w:r>
    </w:p>
    <w:p/>
    <w:p>
      <w:r>
        <w:t>Two Chefs Catering (Hermanus Golf Club)</w:t>
      </w:r>
    </w:p>
    <w:p>
      <w:r>
        <w:t>Head Chef | 2020 – 2023</w:t>
      </w:r>
    </w:p>
    <w:p>
      <w:r>
        <w:t>- Managed administrative aspects of catering operations including invoicing, supplier communication, and scheduling</w:t>
      </w:r>
    </w:p>
    <w:p>
      <w:r>
        <w:t>- Maintained organised records of events, orders, and client requirements</w:t>
      </w:r>
    </w:p>
    <w:p>
      <w:r>
        <w:t>- Coordinated logistics and ensured deadlines were met</w:t>
      </w:r>
    </w:p>
    <w:p/>
    <w:p>
      <w:r>
        <w:t>Pickle &amp; Smoke</w:t>
      </w:r>
    </w:p>
    <w:p>
      <w:r>
        <w:t>Head Chef | 2012 – 2020</w:t>
      </w:r>
    </w:p>
    <w:p>
      <w:r>
        <w:t>- Oversaw daily operations including stock tracking, supplier orders, and documentation</w:t>
      </w:r>
    </w:p>
    <w:p>
      <w:r>
        <w:t>- Maintained consistent record-keeping and reporting systems</w:t>
      </w:r>
    </w:p>
    <w:p>
      <w:r>
        <w:t>- Managed multiple tasks simultaneously while ensuring accuracy and efficiency</w:t>
      </w:r>
    </w:p>
    <w:p/>
    <w:p>
      <w:r>
        <w:t>EDUCATION</w:t>
      </w:r>
    </w:p>
    <w:p>
      <w:r>
        <w:t>Advanced Diploma in Culinary Arts – Zevenwacht Chef School</w:t>
      </w:r>
    </w:p>
    <w:p>
      <w:r>
        <w:t>Diploma in Patisserie – Zevenwacht Chef School</w:t>
      </w:r>
    </w:p>
    <w:p/>
    <w:p>
      <w:r>
        <w:t>TECHNICAL SKILLS</w:t>
      </w:r>
    </w:p>
    <w:p>
      <w:r>
        <w:t>GAAP POS system</w:t>
      </w:r>
    </w:p>
    <w:p>
      <w:r>
        <w:t>Microsoft Office (Word, Excel, Outlook)</w:t>
      </w:r>
    </w:p>
    <w:p>
      <w:r>
        <w:t>Google Workspace</w:t>
      </w:r>
    </w:p>
    <w:p>
      <w:r>
        <w:t>Comfortable learning new systems and tools quickly</w:t>
      </w:r>
    </w:p>
    <w:p/>
    <w:p>
      <w:r>
        <w:t>ADDITIONAL INFORMATION</w:t>
      </w:r>
    </w:p>
    <w:p>
      <w:r>
        <w:t>Fluent in English, conversational Afrikaans</w:t>
      </w:r>
    </w:p>
    <w:p>
      <w:r>
        <w:t>Strong organisational and time management skills</w:t>
      </w:r>
    </w:p>
    <w:p>
      <w:r>
        <w:t>Reliable, detail-focused, and process-driven</w:t>
      </w:r>
    </w:p>
    <w:p>
      <w:r>
        <w:t>Comfortable working remotely and independently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